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最新复合材料·技术総贤：构造·プ口セシン·评价</w:t>
      </w:r>
    </w:p>
    <w:p>
      <w:r>
        <w:rPr>
          <w:rFonts w:ascii="宋体" w:hAnsi="宋体" w:eastAsia="宋体"/>
          <w:sz w:val="24"/>
        </w:rPr>
        <w:t>最新复合材料·技术総贤编集委员会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最新复合材料·技术総贤：构造·プ口セシン·评价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最新复合材料·技术総贤编集委员会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本书出售、求购地址：https://www.jiaokey.com/book/detail/40088940.html</w:t>
      </w:r>
    </w:p>
    <w:p>
      <w:r>
        <w:t>更多相关图书推荐：https://www.jiaokey.com</w:t>
      </w:r>
    </w:p>
    <w:p>
      <w:r>
        <w:t>最新复合材料·技术総贤编集委员会 其他作品：https://www.jiaokey.com/tag/最新复合材料·技术総贤编集委员会.html</w:t>
      </w:r>
    </w:p>
    <w:p>
      <w:r>
        <w:t>美巧社 出版图书：https://www.jiaokey.com/tag/美巧社.html</w:t>
      </w:r>
    </w:p>
    <w:p>
      <w:r>
        <w:t>关键词搜索：https://www.jiaokey.com/tag/最新复合材料·技术総贤：构造·プ口セシン·评价.html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