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XYLOTOMISCHER BESTIMMUNGSSCHLUSSEL DER PINUS ARTEN</w:t>
      </w:r>
    </w:p>
    <w:p>
      <w:r>
        <w:rPr>
          <w:rFonts w:ascii="宋体" w:hAnsi="宋体" w:eastAsia="宋体"/>
          <w:sz w:val="24"/>
        </w:rPr>
        <w:t>BOTANISCHES INSTITUT DER UNIVERSITAT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XYLOTOMISCHER BESTIMMUNGSSCHLUSSEL DER PINUS ARTEN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BOTANISCHES INSTITUT DER UNIVERSITAT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SZEGED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本书出售、求购地址：https://www.jiaokey.com/book/detail/40088919.html</w:t>
      </w:r>
    </w:p>
    <w:p>
      <w:r>
        <w:t>更多相关图书推荐：https://www.jiaokey.com</w:t>
      </w:r>
    </w:p>
    <w:p>
      <w:r>
        <w:t>BOTANISCHES INSTITUT DER UNIVERSITAT 其他作品：https://www.jiaokey.com/tag/BOTANISCHES INSTITUT DER UNIVERSITAT.html</w:t>
      </w:r>
    </w:p>
    <w:p>
      <w:r>
        <w:t>SZEGED 出版图书：https://www.jiaokey.com/tag/SZEGED.html</w:t>
      </w:r>
    </w:p>
    <w:p>
      <w:r>
        <w:t>关键词搜索：https://www.jiaokey.com/tag/XYLOTOMISCHER BESTIMMUNGSSCHLUSSEL DER PINUS ARTEN.html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