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METABOLISM IN PLANTS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METABOLISM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本书出售、求购地址：https://www.jiaokey.com/book/detail/40088866.html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关键词搜索：https://www.jiaokey.com/tag/WATER METABOLISM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