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UNTERSUCHUNGEN UBER DIE MYKORRHIZEN UND DIE WURZELPILZE VON JUNIPERRS COMMUNIS</w:t>
      </w:r>
    </w:p>
    <w:p>
      <w:r>
        <w:rPr>
          <w:rFonts w:ascii="宋体" w:hAnsi="宋体" w:eastAsia="宋体"/>
          <w:sz w:val="24"/>
        </w:rPr>
        <w:t>D.K.I.LIHNELL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UNTERSUCHUNGEN UBER DIE MYKORRHIZEN UND DIE WURZELPILZE VON JUNIPERRS COMMUNIS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D.K.I.LIHNELL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本书出售、求购地址：https://www.jiaokey.com/book/detail/40088811.html</w:t>
      </w:r>
    </w:p>
    <w:p>
      <w:r>
        <w:t>更多相关图书推荐：https://www.jiaokey.com</w:t>
      </w:r>
    </w:p>
    <w:p>
      <w:r>
        <w:t>D.K.I.LIHNELL 其他作品：https://www.jiaokey.com/tag/D.K.I.LIHNELL.html</w:t>
      </w:r>
    </w:p>
    <w:p>
      <w:r>
        <w:t>UPPSALA 出版图书：https://www.jiaokey.com/tag/UPPSALA.html</w:t>
      </w:r>
    </w:p>
    <w:p>
      <w:r>
        <w:t>关键词搜索：https://www.jiaokey.com/tag/UNTERSUCHUNGEN UBER DIE MYKORRHIZEN UND DIE WURZELPILZE VON JUNIPERRS COMMUNIS.html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