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 OF TOPOLOGICAL AND MATRIX METHODS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 OF TOPOLOGICAL AND MATRIX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本书出售、求购地址：https://www.jiaokey.com/book/detail/40088691.html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关键词搜索：https://www.jiaokey.com/tag/THEORY AND APPLICATION OF TOPOLOGICAL AND MATRIX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