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POWER SPECTRA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POWER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本书出售、求购地址：https://www.jiaokey.com/book/detail/40088558.html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MEASUREMENT OF POWER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