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OWNERS GUIDE TO BETTER LAWNS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OWNERS GUIDE TO BETTER LAWNS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本书出售、求购地址：https://www.jiaokey.com/book/detail/40088522.html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关键词搜索：https://www.jiaokey.com/tag/THE HOME OWNERS GUIDE TO BETTER LAWNS.html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