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ESTIMATION OF PROBABILITIES AN ESSAY ON MODERN BAYESIAN METHODS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ESTIMATION OF PROBABILITIES AN ESSAY ON MODERN BAYESIAN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RESEARCH MONOGRAPH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本书出售、求购地址：https://www.jiaokey.com/book/detail/40088468.html</w:t>
      </w:r>
    </w:p>
    <w:p>
      <w:r>
        <w:t>更多相关图书推荐：https://www.jiaokey.com</w:t>
      </w:r>
    </w:p>
    <w:p>
      <w:r>
        <w:t>RESEARCH MONOGRAPH 出版图书：https://www.jiaokey.com/tag/RESEARCH MONOGRAPH.html</w:t>
      </w:r>
    </w:p>
    <w:p>
      <w:r>
        <w:t>关键词搜索：https://www.jiaokey.com/tag/THE ESTIMATION OF PROBABILITIES AN ESSAY ON MODERN BAYESIAN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