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LIGNIN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LIGNIN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本书出售、求购地址：https://www.jiaokey.com/book/detail/40088421.html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关键词搜索：https://www.jiaokey.com/tag/THE CHEMISTRY OF LIGNIN.html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