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HETEROCYGLIC COMPOUNDS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HETEROCYGLIC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本书出售、求购地址：https://www.jiaokey.com/book/detail/40088417.html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关键词搜索：https://www.jiaokey.com/tag/THE CHEMISTRY OF HETEROCYGLIC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