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TERTBOOK OF ORGANIC CHEMISTRY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TERTBOOK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本书出售、求购地址：https://www.jiaokey.com/book/detail/40088358.html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关键词搜索：https://www.jiaokey.com/tag/TERTBOOK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