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SCIENTISTS and ENGINEERS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本书出售、求购地址：https://www.jiaokey.com/book/detail/40088180.html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关键词搜索：https://www.jiaokey.com/tag/STATISTICS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