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40088171_STATISTICAL METHOD IN BIOLOGICAL ASSAY_p661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40088171_STATISTICAL METHOD IN BIOLOGICAL ASSAY_p661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本书出售、求购地址：https://www.jiaokey.com/book/detail/40088171.html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关键词搜索：https://www.jiaokey.com/tag/40088171_STATISTICAL METHOD IN BIOLOGICAL ASSAY_p661.html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