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OF CHEMICAL ANALYSIS  IIA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OF CHEMICAL ANALYSIS  IIA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本书出售、求购地址：https://www.jiaokey.com/book/detail/40088158.html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关键词搜索：https://www.jiaokey.com/tag/STANDARD METHODS OF CHEMICAL ANALYSIS  IIA.html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