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ION EXCHANGE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ION EXCHANGE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本书出售、求购地址：https://www.jiaokey.com/book/detail/40088001.html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关键词搜索：https://www.jiaokey.com/tag/RESEARCH IN ION EXCHANGE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