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FIFTH INTERNATIONAL CONGRESS OF BIOCHEMISTRY MOSCOW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FIFTH INTERNATIONAL CONGRESS OF BIOCHEMISTRY MOSCOW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本书出售、求购地址：https://www.jiaokey.com/book/detail/40087852.html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关键词搜索：https://www.jiaokey.com/tag/PROCEEDINGS OF THE FIFTH INTERNATIONAL CONGRESS OF BIOCHEMISTRY MOSCOW.html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