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NINTH WORKING CONFERENCE ON REVERSE ENGINEERING  29 OCTOBER-1 NOVEMBER 2002 RICHMOND</w:t>
      </w:r>
    </w:p>
    <w:p>
      <w:r>
        <w:rPr>
          <w:rFonts w:ascii="宋体" w:hAnsi="宋体" w:eastAsia="宋体"/>
          <w:sz w:val="24"/>
        </w:rPr>
        <w:t>ARIE VAN DEURSEN  ELIZABETH BURD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NINTH WORKING CONFERENCE ON REVERSE ENGINEERING  29 OCTOBER-1 NOVEMBER 2002 RICHMOND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 VAN DEURSEN  ELIZABETH BURD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本书出售、求购地址：https://www.jiaokey.com/book/detail/40087836.html</w:t>
      </w:r>
    </w:p>
    <w:p>
      <w:r>
        <w:t>更多相关图书推荐：https://www.jiaokey.com</w:t>
      </w:r>
    </w:p>
    <w:p>
      <w:r>
        <w:t>ARIE VAN DEURSEN  ELIZABETH BURD 其他作品：https://www.jiaokey.com/tag/ARIE VAN DEURSEN  ELIZABETH BURD.html</w:t>
      </w:r>
    </w:p>
    <w:p>
      <w:r>
        <w:t>关键词搜索：https://www.jiaokey.com/tag/PROCEEDINGS NINTH WORKING CONFERENCE ON REVERSE ENGINEERING  29 OCTOBER-1 NOVEMBER 2002 RICHMOND.html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