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THEORY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本书出售、求购地址：https://www.jiaokey.com/book/detail/40087829.html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关键词搜索：https://www.jiaokey.com/tag/PROBABILITY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