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AND CYTOGENETICS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AND CYTOGENETICS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本书出售、求购地址：https://www.jiaokey.com/book/detail/40087709.html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关键词搜索：https://www.jiaokey.com/tag/PLANT BREEDING AND CYTOGENETICS.html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