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OF SURFACES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OF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本书出售、求购地址：https://www.jiaokey.com/book/detail/40087664.html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关键词搜索：https://www.jiaokey.com/tag/PHYSICAL CHEMISTRY OF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