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POLYMER REACTIONS A TEXTBOOK AND REFERENCE BOOK FOR CHEMISTS AND BIOLOGISTS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POLYMER REACTIONS A TEXTBOOK AND REFERENCE BOOK FOR CHEMISTS AND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本书出售、求购地址：https://www.jiaokey.com/book/detail/40087323.html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关键词搜索：https://www.jiaokey.com/tag/MECHANISM OF POLYMER REACTIONS A TEXTBOOK AND REFERENCE BOOK FOR CHEMISTS AND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