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MATABO AND DOSIMETRY OF CESUM-137 IN MALE SHEEP HW-72511</w:t>
      </w:r>
    </w:p>
    <w:p>
      <w:r>
        <w:rPr>
          <w:rFonts w:ascii="宋体" w:hAnsi="宋体" w:eastAsia="宋体"/>
          <w:sz w:val="24"/>
        </w:rPr>
        <w:t>R·O·MCCLELLAN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MATABO AND DOSIMETRY OF CESUM-137 IN MALE SHEEP HW-72511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R·O·MCCLELLAN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ELTAIG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本书出售、求购地址：https://www.jiaokey.com/book/detail/40087266.html</w:t>
      </w:r>
    </w:p>
    <w:p>
      <w:r>
        <w:t>更多相关图书推荐：https://www.jiaokey.com</w:t>
      </w:r>
    </w:p>
    <w:p>
      <w:r>
        <w:t>R·O·MCCLELLAN 其他作品：https://www.jiaokey.com/tag/R·O·MCCLELLAN.html</w:t>
      </w:r>
    </w:p>
    <w:p>
      <w:r>
        <w:t>GENERAL ELTAIG 出版图书：https://www.jiaokey.com/tag/GENERAL ELTAIG.html</w:t>
      </w:r>
    </w:p>
    <w:p>
      <w:r>
        <w:t>关键词搜索：https://www.jiaokey.com/tag/MATABO AND DOSIMETRY OF CESUM-137 IN MALE SHEEP HW-72511.html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