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LIGHTWEIGHT ALLOYSFOR AEROSPACE APPLICATION</w:t>
      </w:r>
    </w:p>
    <w:p>
      <w:r>
        <w:rPr>
          <w:rFonts w:ascii="宋体" w:hAnsi="宋体" w:eastAsia="宋体"/>
          <w:sz w:val="24"/>
        </w:rPr>
        <w:t>DR.KUMAR JATA  DR.DUI WHEE LEE  DR.WILLIAM FRAZIER  DR.NACK  J.KIM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LIGHTWEIGHT ALLOYSFOR AEROSPACE APPLICATION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DR.KUMAR JATA  DR.DUI WHEE LEE  DR.WILLIAM FRAZIER  DR.NACK  J.KIM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本书出售、求购地址：https://www.jiaokey.com/book/detail/40087194.html</w:t>
      </w:r>
    </w:p>
    <w:p>
      <w:r>
        <w:t>更多相关图书推荐：https://www.jiaokey.com</w:t>
      </w:r>
    </w:p>
    <w:p>
      <w:r>
        <w:t>DR.KUMAR JATA  DR.DUI WHEE LEE  DR.WILLIAM FRAZIER  DR.NACK  J.KIM 其他作品：https://www.jiaokey.com/tag/DR.KUMAR JATA  DR.DUI WHEE LEE  DR.WILLIAM FRAZIER  DR.NACK  J.KIM.html</w:t>
      </w:r>
    </w:p>
    <w:p>
      <w:r>
        <w:t>关键词搜索：https://www.jiaokey.com/tag/LIGHTWEIGHT ALLOYSFOR AEROSPACE APPLICATION.html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