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FORET:DOCUMENTATION GENERALE.PRATIQUE DE LA GESTION FORESTIERE ET DU REBOISEMENT.LEGISLATION</w:t>
      </w:r>
    </w:p>
    <w:p>
      <w:r>
        <w:rPr>
          <w:rFonts w:ascii="宋体" w:hAnsi="宋体" w:eastAsia="宋体"/>
          <w:sz w:val="24"/>
        </w:rPr>
        <w:t>P.TURPIN ET L.VELAY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FORET:DOCUMENTATION GENERALE.PRATIQUE DE LA GESTION FORESTIERE ET DU REBOISEMENT.LEGISLATION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P.TURPIN ET L.VELAY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本书出售、求购地址：https://www.jiaokey.com/book/detail/40087143.html</w:t>
      </w:r>
    </w:p>
    <w:p>
      <w:r>
        <w:t>更多相关图书推荐：https://www.jiaokey.com</w:t>
      </w:r>
    </w:p>
    <w:p>
      <w:r>
        <w:t>P.TURPIN ET L.VELAY 其他作品：https://www.jiaokey.com/tag/P.TURPIN ET L.VELAY.html</w:t>
      </w:r>
    </w:p>
    <w:p>
      <w:r>
        <w:t>LIBRAIRIE HACHETTE 出版图书：https://www.jiaokey.com/tag/LIBRAIRIE HACHETTE.html</w:t>
      </w:r>
    </w:p>
    <w:p>
      <w:r>
        <w:t>关键词搜索：https://www.jiaokey.com/tag/LA FORET:DOCUMENTATION GENERALE.PRATIQUE DE LA GESTION FORESTIERE ET DU REBOISEMENT.LEGISLATION.html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