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40087141_KURZES LEHRBUCH DER ENZYMOLOGIE_p336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40087141_KURZES LEHRBUCH DER ENZYMOLOGIE_p336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本书出售、求购地址：https://www.jiaokey.com/book/detail/40087141.html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关键词搜索：https://www.jiaokey.com/tag/40087141_KURZES LEHRBUCH DER ENZYMOLOGIE_p336.html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