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KURZE EINUHRUNG IN DIE KOLLOIDCEMIE</w:t>
      </w:r>
    </w:p>
    <w:p>
      <w:r>
        <w:rPr>
          <w:rFonts w:ascii="宋体" w:hAnsi="宋体" w:eastAsia="宋体"/>
          <w:sz w:val="24"/>
        </w:rPr>
        <w:t>CARL KALAUCH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KURZE EINUHRUNG IN DIE KOLLOIDCEMIE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KALAUCH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DRESDEN UND LIPZIC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本书出售、求购地址：https://www.jiaokey.com/book/detail/40087139.html</w:t>
      </w:r>
    </w:p>
    <w:p>
      <w:r>
        <w:t>更多相关图书推荐：https://www.jiaokey.com</w:t>
      </w:r>
    </w:p>
    <w:p>
      <w:r>
        <w:t>CARL KALAUCH 其他作品：https://www.jiaokey.com/tag/CARL KALAUCH.html</w:t>
      </w:r>
    </w:p>
    <w:p>
      <w:r>
        <w:t>DRESDEN UND LIPZIC 出版图书：https://www.jiaokey.com/tag/DRESDEN UND LIPZIC.html</w:t>
      </w:r>
    </w:p>
    <w:p>
      <w:r>
        <w:t>关键词搜索：https://www.jiaokey.com/tag/KURZE EINUHRUNG IN DIE KOLLOIDCEMIE.html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