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BEAM SYNTHESIS AND PROCESSING OF ADVANCED MATERIALS</w:t>
      </w:r>
    </w:p>
    <w:p>
      <w:r>
        <w:rPr>
          <w:rFonts w:ascii="宋体" w:hAnsi="宋体" w:eastAsia="宋体"/>
          <w:sz w:val="24"/>
        </w:rPr>
        <w:t>STEVEN C.MOSS KARL-HEINZ HEINIG  DAVID B.POKER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BEAM SYNTHESIS AND PROCESSING OF ADVANCED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C.MOSS KARL-HEINZ HEINIG  DAVID B.POKER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本书出售、求购地址：https://www.jiaokey.com/book/detail/40087090.html</w:t>
      </w:r>
    </w:p>
    <w:p>
      <w:r>
        <w:t>更多相关图书推荐：https://www.jiaokey.com</w:t>
      </w:r>
    </w:p>
    <w:p>
      <w:r>
        <w:t>STEVEN C.MOSS KARL-HEINZ HEINIG  DAVID B.POKER 其他作品：https://www.jiaokey.com/tag/STEVEN C.MOSS KARL-HEINZ HEINIG  DAVID B.POKER.html</w:t>
      </w:r>
    </w:p>
    <w:p>
      <w:r>
        <w:t>关键词搜索：https://www.jiaokey.com/tag/ION BEAM SYNTHESIS AND PROCESSING OF ADVANCED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