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RECOGNITION AND CLASSIFICATION  ALGORITHMS，SYSTEMS，AND APPLICATIONS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RECOGNITION AND CLASSIFICATION  ALGORITHMS，SYSTEMS，AND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本书出售、求购地址：https://www.jiaokey.com/book/detail/40086971.html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关键词搜索：https://www.jiaokey.com/tag/IMAGE RECOGNITION AND CLASSIFICATION  ALGORITHMS，SYSTEMS，AND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