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IDENTIFICAREA LEMNULUI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IDENTIFICAREA LEMNULUI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本书出售、求购地址：https://www.jiaokey.com/book/detail/40086962.html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关键词搜索：https://www.jiaokey.com/tag/IDENTIFICAREA LEMNULUI.html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