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RESEARCH BOARD VOLUME 41 PROCEEDINGS OF THE 41ST ANNUAL MEETING WASHINGTON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RESEARCH BOARD VOLUME 41 PROCEEDINGS OF THE 41ST ANNUAL MEETING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本书出售、求购地址：https://www.jiaokey.com/book/detail/40086929.html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 出版图书：https://www.jiaokey.com/tag/D.C.html</w:t>
      </w:r>
    </w:p>
    <w:p>
      <w:r>
        <w:t>关键词搜索：https://www.jiaokey.com/tag/HIGHWAY RESEARCH BOARD VOLUME 41 PROCEEDINGS OF THE 41ST ANNUAL MEETING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