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POLYMERIC REACTIONS THEIR THEORY AND PRACTICE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POLYMERIC REACTIONS THEIR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本书出售、求购地址：https://www.jiaokey.com/book/detail/40086919.html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关键词搜索：https://www.jiaokey.com/tag/HIGH POLYMERIC REACTIONS THEIR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