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HEATING &amp; AIR CONDITIONING EQUIPMENT FOR BUILDINGS</w:t>
      </w:r>
    </w:p>
    <w:p>
      <w:r>
        <w:rPr>
          <w:rFonts w:ascii="宋体" w:hAnsi="宋体" w:eastAsia="宋体"/>
          <w:sz w:val="24"/>
        </w:rPr>
        <w:t>F·BURLACE TURPIN A·LEONARD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HEATING &amp; AIR CONDITIONING EQUIPMENT FOR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F·BURLACE TURPIN A·LEONARD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上海万昌书局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本书出售、求购地址：https://www.jiaokey.com/book/detail/40086907.html</w:t>
      </w:r>
    </w:p>
    <w:p>
      <w:r>
        <w:t>更多相关图书推荐：https://www.jiaokey.com</w:t>
      </w:r>
    </w:p>
    <w:p>
      <w:r>
        <w:t>F·BURLACE TURPIN A·LEONARD ROBERTS 其他作品：https://www.jiaokey.com/tag/F·BURLACE TURPIN A·LEONARD ROBERTS.html</w:t>
      </w:r>
    </w:p>
    <w:p>
      <w:r>
        <w:t>上海万昌书局 出版图书：https://www.jiaokey.com/tag/上海万昌书局.html</w:t>
      </w:r>
    </w:p>
    <w:p>
      <w:r>
        <w:t>关键词搜索：https://www.jiaokey.com/tag/HEATING &amp; AIR CONDITIONING EQUIPMENT FOR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