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COMPOSITE FABRICATION</w:t>
      </w:r>
    </w:p>
    <w:p>
      <w:r>
        <w:rPr>
          <w:rFonts w:ascii="宋体" w:hAnsi="宋体" w:eastAsia="宋体"/>
          <w:sz w:val="24"/>
        </w:rPr>
        <w:t>GUNERI AKOVALI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COMPOSITE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GUNERI AKOVALI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本书出售、求购地址：https://www.jiaokey.com/book/detail/40086821.html</w:t>
      </w:r>
    </w:p>
    <w:p>
      <w:r>
        <w:t>更多相关图书推荐：https://www.jiaokey.com</w:t>
      </w:r>
    </w:p>
    <w:p>
      <w:r>
        <w:t>GUNERI AKOVALI 其他作品：https://www.jiaokey.com/tag/GUNERI AKOVALI.html</w:t>
      </w:r>
    </w:p>
    <w:p>
      <w:r>
        <w:t>关键词搜索：https://www.jiaokey.com/tag/HANDBOOK OF COMPOSITE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