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 NJMMER 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 NJMMER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本书出售、求购地址：https://www.jiaokey.com/book/detail/40086758.html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 NJMMER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