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 NJMMER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 NJMMER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本书出售、求购地址：https://www.jiaokey.com/book/detail/40086749.html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 NJMMER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