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PHYSIOGRAPHY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PHYSIOGRAPHY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本书出售、求购地址：https://www.jiaokey.com/book/detail/40086642.html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关键词搜索：https://www.jiaokey.com/tag/FOREST PHYSIOGRAPHY.html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