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GERMAN AND GERMAN ENGLISH DICTIONARY FOR THE IRON AND STEEL INDUSTRY</w:t>
      </w:r>
    </w:p>
    <w:p>
      <w:r>
        <w:rPr>
          <w:rFonts w:ascii="宋体" w:hAnsi="宋体" w:eastAsia="宋体"/>
          <w:sz w:val="24"/>
        </w:rPr>
        <w:t>MONT·ALOIS LEGAT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GERMAN AND GERMAN ENGLISH DICTIONARY FOR THE IRON AND STEEL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MONT·ALOIS LEGAT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本书出售、求购地址：https://www.jiaokey.com/book/detail/40086500.html</w:t>
      </w:r>
    </w:p>
    <w:p>
      <w:r>
        <w:t>更多相关图书推荐：https://www.jiaokey.com</w:t>
      </w:r>
    </w:p>
    <w:p>
      <w:r>
        <w:t>MONT·ALOIS LEGAT 其他作品：https://www.jiaokey.com/tag/MONT·ALOIS LEGAT.html</w:t>
      </w:r>
    </w:p>
    <w:p>
      <w:r>
        <w:t>SPRINGER VERLAG 出版图书：https://www.jiaokey.com/tag/SPRINGER VERLAG.html</w:t>
      </w:r>
    </w:p>
    <w:p>
      <w:r>
        <w:t>关键词搜索：https://www.jiaokey.com/tag/ENGLISH GERMAN AND GERMAN ENGLISH DICTIONARY FOR THE IRON AND STEEL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