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WAVES IN CHIRAL AND BI-ISOTROPIC MEDIA</w:t>
      </w:r>
    </w:p>
    <w:p>
      <w:r>
        <w:rPr>
          <w:rFonts w:ascii="宋体" w:hAnsi="宋体" w:eastAsia="宋体"/>
          <w:sz w:val="24"/>
        </w:rPr>
        <w:t>I.V.LINDELL  A.H.SIHVOLA  S.A.TRETYAKOV  A.J.VIITANEN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WAVES IN CHIRAL AND BI-ISOTROPIC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I.V.LINDELL  A.H.SIHVOLA  S.A.TRETYAKOV  A.J.VIITANEN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本书出售、求购地址：https://www.jiaokey.com/book/detail/40086438.html</w:t>
      </w:r>
    </w:p>
    <w:p>
      <w:r>
        <w:t>更多相关图书推荐：https://www.jiaokey.com</w:t>
      </w:r>
    </w:p>
    <w:p>
      <w:r>
        <w:t>I.V.LINDELL  A.H.SIHVOLA  S.A.TRETYAKOV  A.J.VIITANEN 其他作品：https://www.jiaokey.com/tag/I.V.LINDELL  A.H.SIHVOLA  S.A.TRETYAKOV  A.J.VIITANEN.html</w:t>
      </w:r>
    </w:p>
    <w:p>
      <w:r>
        <w:t>ARTECH HOUSE 出版图书：https://www.jiaokey.com/tag/ARTECH HOUSE.html</w:t>
      </w:r>
    </w:p>
    <w:p>
      <w:r>
        <w:t>关键词搜索：https://www.jiaokey.com/tag/ELECTROMAGNETIC WAVES IN CHIRAL AND BI-ISOTROPIC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