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ORGANIC COMPOUNDS VOLUME ONE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ORGANIC COMPOUNDS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本书出售、求购地址：https://www.jiaokey.com/book/detail/40086305.html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关键词搜索：https://www.jiaokey.com/tag/DICTIONARY OF ORGANIC COMPOUNDS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