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THE THEORY OF NONLINEAR OSCILLATIONS</w:t>
      </w:r>
    </w:p>
    <w:p>
      <w:r>
        <w:rPr>
          <w:rFonts w:ascii="宋体" w:hAnsi="宋体" w:eastAsia="宋体"/>
          <w:sz w:val="24"/>
        </w:rPr>
        <w:t>EDITED BY S. LEFSCHETZ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THE THEORY OF NONLINEAR OSCILLATIONS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S. LEFSCHETZ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本书出售、求购地址：https://www.jiaokey.com/book/detail/40086196.html</w:t>
      </w:r>
    </w:p>
    <w:p>
      <w:r>
        <w:t>更多相关图书推荐：https://www.jiaokey.com</w:t>
      </w:r>
    </w:p>
    <w:p>
      <w:r>
        <w:t>EDITED BY S. LEFSCHETZ 其他作品：https://www.jiaokey.com/tag/EDITED BY S. LEFSCHETZ.html</w:t>
      </w:r>
    </w:p>
    <w:p>
      <w:r>
        <w:t>关键词搜索：https://www.jiaokey.com/tag/CONTRIBUTIONS TO THE THEORY OF NONLINEAR OSCILLATIONS.html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