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CLLLECTED PAPERS OF WALLACE HUME CAROTHERS ON HIGH POLYMERIC SUBSTANCES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CLLLECTED PAPERS OF WALLACE HUME CAROTHERS ON HIGH POLYMERIC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本书出售、求购地址：https://www.jiaokey.com/book/detail/40086142.html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关键词搜索：https://www.jiaokey.com/tag/CLLLECTED PAPERS OF WALLACE HUME CAROTHERS ON HIGH POLYMERIC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