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TRACTS IN MATHEMATICS AND MATHEMATICAL PHYSICS NO.38 FOURIER SERIES</w:t>
      </w:r>
    </w:p>
    <w:p>
      <w:r>
        <w:rPr>
          <w:rFonts w:ascii="宋体" w:hAnsi="宋体" w:eastAsia="宋体"/>
          <w:sz w:val="24"/>
        </w:rPr>
        <w:t>G.H.HARDY &amp; W.W.ROGOSINSKI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TRACTS IN MATHEMATICS AND MATHEMATICAL PHYSICS NO.38 FOURIER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G.H.HARDY &amp; W.W.ROGOSINSKI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本书出售、求购地址：https://www.jiaokey.com/book/detail/40086041.html</w:t>
      </w:r>
    </w:p>
    <w:p>
      <w:r>
        <w:t>更多相关图书推荐：https://www.jiaokey.com</w:t>
      </w:r>
    </w:p>
    <w:p>
      <w:r>
        <w:t>G.H.HARDY &amp; W.W.ROGOSINSKI 其他作品：https://www.jiaokey.com/tag/G.H.HARDY &amp; W.W.ROGOSINSKI.html</w:t>
      </w:r>
    </w:p>
    <w:p>
      <w:r>
        <w:t>关键词搜索：https://www.jiaokey.com/tag/CAMBRIDGE TRACTS IN MATHEMATICS AND MATHEMATICAL PHYSICS NO.38 FOURIER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