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PATHOGENIC FUNGI</w:t>
      </w:r>
    </w:p>
    <w:p>
      <w:r>
        <w:rPr>
          <w:rFonts w:ascii="宋体" w:hAnsi="宋体" w:eastAsia="宋体"/>
          <w:sz w:val="24"/>
        </w:rPr>
        <w:t>WALTER J.NICKERSON HP.D.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PATHOGENIC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J.NICKERSON HP.D.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WALTHAM MASS. U.S.A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本书出售、求购地址：https://www.jiaokey.com/book/detail/40085988.html</w:t>
      </w:r>
    </w:p>
    <w:p>
      <w:r>
        <w:t>更多相关图书推荐：https://www.jiaokey.com</w:t>
      </w:r>
    </w:p>
    <w:p>
      <w:r>
        <w:t>WALTER J.NICKERSON HP.D. 其他作品：https://www.jiaokey.com/tag/WALTER J.NICKERSON HP.D..html</w:t>
      </w:r>
    </w:p>
    <w:p>
      <w:r>
        <w:t>WALTHAM MASS. U.S.A 出版图书：https://www.jiaokey.com/tag/WALTHAM MASS. U.S.A.html</w:t>
      </w:r>
    </w:p>
    <w:p>
      <w:r>
        <w:t>关键词搜索：https://www.jiaokey.com/tag/BIOLOGY OF PATHOGENIC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