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 ERDESZETI ES FAIPARI EGYETEM TUDOMANYOS KOZLEMENYEI</w:t>
      </w:r>
    </w:p>
    <w:p>
      <w:r>
        <w:rPr>
          <w:rFonts w:ascii="宋体" w:hAnsi="宋体" w:eastAsia="宋体"/>
          <w:sz w:val="24"/>
        </w:rPr>
        <w:t>DR.PANKOTAIGABOR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 ERDESZETI ES FAIPARI EGYETEM TUDOMANYOS KOZLEMENYEI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DR.PANKOTAIGABOR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MEZOGAZDASAGI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本书出售、求购地址：https://www.jiaokey.com/book/detail/40085928.html</w:t>
      </w:r>
    </w:p>
    <w:p>
      <w:r>
        <w:t>更多相关图书推荐：https://www.jiaokey.com</w:t>
      </w:r>
    </w:p>
    <w:p>
      <w:r>
        <w:t>DR.PANKOTAIGABOR 其他作品：https://www.jiaokey.com/tag/DR.PANKOTAIGABOR.html</w:t>
      </w:r>
    </w:p>
    <w:p>
      <w:r>
        <w:t>MEZOGAZDASAGI KIADO 出版图书：https://www.jiaokey.com/tag/MEZOGAZDASAGI KIADO.html</w:t>
      </w:r>
    </w:p>
    <w:p>
      <w:r>
        <w:t>关键词搜索：https://www.jiaokey.com/tag/AZ ERDESZETI ES FAIPARI EGYETEM TUDOMANYOS KOZLEMENYEI.html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