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ROZMIESZCZENIA DRZEW I DRZEWQW W POLSCE</w:t>
      </w:r>
    </w:p>
    <w:p>
      <w:r>
        <w:rPr>
          <w:rFonts w:ascii="宋体" w:hAnsi="宋体" w:eastAsia="宋体"/>
          <w:sz w:val="24"/>
        </w:rPr>
        <w:t>KAZIMIERZ BROWICZ AND MARIA GOSTYNSKA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ROZMIESZCZENIA DRZEW I DRZEWQW W POLSCE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KAZIMIERZ BROWICZ AND MARIA GOSTYNSKA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POZNAN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本书出售、求购地址：https://www.jiaokey.com/book/detail/40085910.html</w:t>
      </w:r>
    </w:p>
    <w:p>
      <w:r>
        <w:t>更多相关图书推荐：https://www.jiaokey.com</w:t>
      </w:r>
    </w:p>
    <w:p>
      <w:r>
        <w:t>KAZIMIERZ BROWICZ AND MARIA GOSTYNSKA 其他作品：https://www.jiaokey.com/tag/KAZIMIERZ BROWICZ AND MARIA GOSTYNSKA.html</w:t>
      </w:r>
    </w:p>
    <w:p>
      <w:r>
        <w:t>POZNAN 出版图书：https://www.jiaokey.com/tag/POZNAN.html</w:t>
      </w:r>
    </w:p>
    <w:p>
      <w:r>
        <w:t>关键词搜索：https://www.jiaokey.com/tag/ATLAS ROZMIESZCZENIA DRZEW I DRZEWQW W POLSCE.html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