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ANALYSIS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本书出售、求购地址：https://www.jiaokey.com/book/detail/40085881.html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关键词搜索：https://www.jiaokey.com/tag/APPLIED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