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ANGOL-MAGYAR SZOTAR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ANGOL-MAGYAR SZOTAR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本书出售、求购地址：https://www.jiaokey.com/book/detail/40085864.html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关键词搜索：https://www.jiaokey.com/tag/ANGOL-MAGYAR SZOTAR.html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