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ANALYSES OF INDUSTRIAL OPERATIONS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ANALYSES OF INDUSTRIAL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本书出售、求购地址：https://www.jiaokey.com/book/detail/40085831.html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关键词搜索：https://www.jiaokey.com/tag/ANALYSES OF INDUSTRIAL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