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REVIEW OF THE BIOLOGICAL CONTROL OF INSECTS AND WEEDS IN AUSTRALIA AND AUSTRALIAN NEW GUINEA</w:t>
      </w:r>
    </w:p>
    <w:p>
      <w:r>
        <w:rPr>
          <w:rFonts w:ascii="宋体" w:hAnsi="宋体" w:eastAsia="宋体"/>
          <w:sz w:val="24"/>
        </w:rPr>
        <w:t>BUCKS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REVIEW OF THE BIOLOGICAL CONTROL OF INSECTS AND WEEDS IN AUSTRALIA AND AUSTRALIAN NEW GUINEA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本书出售、求购地址：https://www.jiaokey.com/book/detail/40085668.html</w:t>
      </w:r>
    </w:p>
    <w:p>
      <w:r>
        <w:t>更多相关图书推荐：https://www.jiaokey.com</w:t>
      </w:r>
    </w:p>
    <w:p>
      <w:r>
        <w:t>BUCKS 其他作品：https://www.jiaokey.com/tag/BUCKS.html</w:t>
      </w:r>
    </w:p>
    <w:p>
      <w:r>
        <w:t>ENGLAND 出版图书：https://www.jiaokey.com/tag/ENGLAND.html</w:t>
      </w:r>
    </w:p>
    <w:p>
      <w:r>
        <w:t>关键词搜索：https://www.jiaokey.com/tag/A REVIEW OF THE BIOLOGICAL CONTROL OF INSECTS AND WEEDS IN AUSTRALIA AND AUSTRALIAN NEW GUINEA.html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