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90年代の通产政策ビヅヨソ:地球时代の人间的価值の创造ヘ</w:t>
      </w:r>
    </w:p>
    <w:p>
      <w:r>
        <w:rPr>
          <w:rFonts w:ascii="宋体" w:hAnsi="宋体" w:eastAsia="宋体"/>
          <w:sz w:val="24"/>
        </w:rPr>
        <w:t>通商产业省编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90年代の通产政策ビヅヨソ:地球时代の人间的価值の创造ヘ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通商产业省编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通商产业调查会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本书出售、求购地址：https://www.jiaokey.com/book/detail/40085563.html</w:t>
      </w:r>
    </w:p>
    <w:p>
      <w:r>
        <w:t>更多相关图书推荐：https://www.jiaokey.com</w:t>
      </w:r>
    </w:p>
    <w:p>
      <w:r>
        <w:t>通商产业省编 其他作品：https://www.jiaokey.com/tag/通商产业省编.html</w:t>
      </w:r>
    </w:p>
    <w:p>
      <w:r>
        <w:t>通商产业调查会 出版图书：https://www.jiaokey.com/tag/通商产业调查会.html</w:t>
      </w:r>
    </w:p>
    <w:p>
      <w:r>
        <w:t>关键词搜索：https://www.jiaokey.com/tag/90年代の通产政策ビヅヨソ:地球时代の人间的価值の创造ヘ.html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